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5-932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26241128067418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28.11.2024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№18810526241128067418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93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0412365400665009322520104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7">
    <w:name w:val="cat-UserDefined grp-3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